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290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 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Агзямова Р.В. </w:t>
      </w:r>
      <w:r>
        <w:rPr>
          <w:rFonts w:ascii="Times New Roman" w:eastAsia="Times New Roman" w:hAnsi="Times New Roman" w:cs="Times New Roman"/>
          <w:sz w:val="25"/>
          <w:szCs w:val="25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Емельяненко Олега Юрьевича, </w:t>
      </w:r>
      <w:r>
        <w:rPr>
          <w:rStyle w:val="cat-ExternalSystemDefinedgrp-30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5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неработающего, не имеющего регистрации 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34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3rplc-13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2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29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1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3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Емельяненко О.Ю. 16.12.2025 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4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ст. 32.2 Кодекса Российской Федерации об административных правонарушениях, а именно по 15.12.2025, административный штраф в сумме 300 рублей, назначенный постановлением по делу об административном правонарушении №</w:t>
      </w:r>
      <w:r>
        <w:rPr>
          <w:rStyle w:val="cat-UserDefinedgrp-36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02.10.2025 за совершение административного правонарушения, предусмотренного ст. 19.16 Кодекса Российской Федерации об административных правонарушениях, вступившим в законную силу 14.10.2025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02.10.2025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признал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5"/>
          <w:szCs w:val="25"/>
        </w:rPr>
        <w:t>является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7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17.03.2026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полицейского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ОР ППСП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17.03.2026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>.;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Style w:val="cat-UserDefinedgrp-36rplc-3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02.10.2025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>ст. 19.16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300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14.10.2026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на 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РФ, шестидесятидневный срок для уплаты штрафа начинает течь с 15.10.2025 и последним днем оплаты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15.12.2025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>, отягчающи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 учетом установленных по делу обстоятельств, мировой судья считает возможным назначить Емельяненко О.Ю.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Емельяненко Олега Юрьевича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00 (одна тысяча)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ОКЦ № 8 </w:t>
      </w:r>
      <w:r>
        <w:rPr>
          <w:rStyle w:val="cat-OrganizationNamegrp-24rplc-54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0412365400395002902620101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Р.В. 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0rplc-6">
    <w:name w:val="cat-ExternalSystemDefined grp-30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PassportDatagrp-23rplc-13">
    <w:name w:val="cat-PassportData grp-23 rplc-13"/>
    <w:basedOn w:val="DefaultParagraphFont"/>
  </w:style>
  <w:style w:type="character" w:customStyle="1" w:styleId="cat-ExternalSystemDefinedgrp-32rplc-14">
    <w:name w:val="cat-ExternalSystemDefined grp-32 rplc-14"/>
    <w:basedOn w:val="DefaultParagraphFont"/>
  </w:style>
  <w:style w:type="character" w:customStyle="1" w:styleId="cat-ExternalSystemDefinedgrp-29rplc-15">
    <w:name w:val="cat-ExternalSystemDefined grp-29 rplc-15"/>
    <w:basedOn w:val="DefaultParagraphFont"/>
  </w:style>
  <w:style w:type="character" w:customStyle="1" w:styleId="cat-ExternalSystemDefinedgrp-31rplc-16">
    <w:name w:val="cat-ExternalSystemDefined grp-31 rplc-16"/>
    <w:basedOn w:val="DefaultParagraphFont"/>
  </w:style>
  <w:style w:type="character" w:customStyle="1" w:styleId="cat-UserDefinedgrp-33rplc-17">
    <w:name w:val="cat-UserDefined grp-33 rplc-17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36rplc-25">
    <w:name w:val="cat-UserDefined grp-36 rplc-25"/>
    <w:basedOn w:val="DefaultParagraphFont"/>
  </w:style>
  <w:style w:type="character" w:customStyle="1" w:styleId="cat-UserDefinedgrp-37rplc-33">
    <w:name w:val="cat-UserDefined grp-37 rplc-33"/>
    <w:basedOn w:val="DefaultParagraphFont"/>
  </w:style>
  <w:style w:type="character" w:customStyle="1" w:styleId="cat-UserDefinedgrp-36rplc-39">
    <w:name w:val="cat-UserDefined grp-36 rplc-39"/>
    <w:basedOn w:val="DefaultParagraphFont"/>
  </w:style>
  <w:style w:type="character" w:customStyle="1" w:styleId="cat-OrganizationNamegrp-24rplc-54">
    <w:name w:val="cat-OrganizationName grp-24 rplc-54"/>
    <w:basedOn w:val="DefaultParagraphFont"/>
  </w:style>
  <w:style w:type="character" w:customStyle="1" w:styleId="cat-UserDefinedgrp-38rplc-58">
    <w:name w:val="cat-UserDefined grp-38 rplc-58"/>
    <w:basedOn w:val="DefaultParagraphFont"/>
  </w:style>
  <w:style w:type="character" w:customStyle="1" w:styleId="cat-UserDefinedgrp-39rplc-61">
    <w:name w:val="cat-UserDefined grp-39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